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5-15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712122</w:t>
      </w:r>
      <w:r>
        <w:rPr>
          <w:rFonts w:ascii="Times New Roman" w:eastAsia="Times New Roman" w:hAnsi="Times New Roman" w:cs="Times New Roman"/>
          <w:sz w:val="26"/>
          <w:szCs w:val="26"/>
        </w:rPr>
        <w:t>295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188105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712122295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23.07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</w:t>
      </w:r>
      <w:r>
        <w:rPr>
          <w:rFonts w:ascii="Times New Roman" w:eastAsia="Times New Roman" w:hAnsi="Times New Roman" w:cs="Times New Roman"/>
          <w:sz w:val="26"/>
          <w:szCs w:val="26"/>
        </w:rPr>
        <w:t>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0412365400665001542520125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8">
    <w:name w:val="cat-UserDefined grp-3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